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体验式学习  角色拓展教法100例</w:t>
      </w:r>
    </w:p>
    <w:p>
      <w:r>
        <w:rPr>
          <w:rFonts w:ascii="宋体" w:hAnsi="宋体" w:eastAsia="宋体"/>
          <w:sz w:val="24"/>
        </w:rPr>
        <w:t>PAUL DAVIS，BARBARA GARSIDE，MARIO RINVOLUCRI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体验式学习  角色拓展教法100例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DAVIS，BARBARA GARSIDE，MARIO RINVOLUCRI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本书出售、求购地址：https://www.jiaokey.com/book/detail/11832929.html</w:t>
      </w:r>
    </w:p>
    <w:p>
      <w:r>
        <w:t>更多相关图书推荐：https://www.jiaokey.com</w:t>
      </w:r>
    </w:p>
    <w:p>
      <w:r>
        <w:t>PAUL DAVIS，BARBARA GARSIDE，MARIO RINVOLUCRI 其他作品：https://www.jiaokey.com/tag/PAUL DAVIS，BARBARA GARSIDE，MARIO RINVOLUCRI.html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关键词搜索：https://www.jiaokey.com/tag/体验式学习  角色拓展教法100例.html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