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通过演戏说英语-最佳交际教学案例</w:t>
      </w:r>
    </w:p>
    <w:p>
      <w:r>
        <w:rPr>
          <w:rFonts w:ascii="宋体" w:hAnsi="宋体" w:eastAsia="宋体"/>
          <w:sz w:val="24"/>
        </w:rPr>
        <w:t>Alan Maley，Alan Duff著；杨天旻，贾青青译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通过演戏说英语-最佳交际教学案例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Maley，Alan Duff著；杨天旻，贾青青译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本书出售、求购地址：https://www.jiaokey.com/book/detail/11832928.html</w:t>
      </w:r>
    </w:p>
    <w:p>
      <w:r>
        <w:t>更多相关图书推荐：https://www.jiaokey.com</w:t>
      </w:r>
    </w:p>
    <w:p>
      <w:r>
        <w:t>Alan Maley，Alan Duff著；杨天旻，贾青青译 其他作品：https://www.jiaokey.com/tag/Alan Maley，Alan Duff著；杨天旻，贾青青译.html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关键词搜索：https://www.jiaokey.com/tag/通过演戏说英语-最佳交际教学案例.html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