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书名：战争状态：中央情报局与布什政府的秘史</w:t>
      </w:r>
    </w:p>
    <w:p>
      <w:r>
        <w:t>作者：（美）詹姆斯·瑞森著；何艳军，李芬译</w:t>
      </w:r>
    </w:p>
    <w:p>
      <w:r>
        <w:t>出版社：北京：东方出版社</w:t>
      </w:r>
    </w:p>
    <w:p>
      <w:r>
        <w:t>出版日期：2007.06</w:t>
      </w:r>
    </w:p>
    <w:p>
      <w:r>
        <w:t>总页数：227</w:t>
      </w:r>
    </w:p>
    <w:p>
      <w:r>
        <w:t>更多请访问教客网: www.jiaokey.com</w:t>
      </w:r>
    </w:p>
    <w:p>
      <w:r>
        <w:t>战争状态：中央情报局与布什政府的秘史 评论地址：https://www.jiaokey.com/book/detail/11832898.html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