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威震敌胆十军长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威震敌胆十军长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本书出售、求购地址：https://www.jiaokey.com/book/detail/11832880.html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关键词搜索：https://www.jiaokey.com/tag/威震敌胆十军长.html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