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书名：一个外国传教士眼中的长征  第2版</w:t>
      </w:r>
    </w:p>
    <w:p>
      <w:r>
        <w:t>作者：（瑞士）薄复礼著；张国琦译</w:t>
      </w:r>
    </w:p>
    <w:p>
      <w:r>
        <w:t>出版社：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一个外国传教士眼中的长征  第2版 评论地址：https://www.jiaokey.com/book/detail/11832876.html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