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白话全译本  上</w:t>
      </w:r>
    </w:p>
    <w:p>
      <w:r>
        <w:t>作者：（汉）司马迁著；台湾十四院校六十教授合译</w:t>
      </w:r>
    </w:p>
    <w:p>
      <w:r>
        <w:t>出版社：北京：新世界出版社</w:t>
      </w:r>
    </w:p>
    <w:p>
      <w:r>
        <w:t>出版日期：2007.06</w:t>
      </w:r>
    </w:p>
    <w:p>
      <w:r>
        <w:t>总页数：399</w:t>
      </w:r>
    </w:p>
    <w:p>
      <w:r>
        <w:t>更多请访问教客网: www.jiaokey.com</w:t>
      </w:r>
    </w:p>
    <w:p>
      <w:r>
        <w:t>白话史记  白话全译本  上 评论地址：https://www.jiaokey.com/book/detail/11832866.html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