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书名：后现代理论  批判性的质疑  第2版</w:t>
      </w:r>
    </w:p>
    <w:p>
      <w:r>
        <w:t>作者：（美）道格拉斯·凯尔纳（Douglas Kellner），（美）斯蒂文·贝斯特（Steven Best）著；张志斌译</w:t>
      </w:r>
    </w:p>
    <w:p>
      <w:r>
        <w:t>出版社：北京：中央编译出版社</w:t>
      </w:r>
    </w:p>
    <w:p>
      <w:r>
        <w:t>出版日期：2006.12</w:t>
      </w:r>
    </w:p>
    <w:p>
      <w:r>
        <w:t>总页数：382</w:t>
      </w:r>
    </w:p>
    <w:p>
      <w:r>
        <w:t>更多请访问教客网: www.jiaokey.com</w:t>
      </w:r>
    </w:p>
    <w:p>
      <w:r>
        <w:t>后现代理论  批判性的质疑  第2版 评论地址：https://www.jiaokey.com/book/detail/11832864.html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