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书名：总统的力量：从殖民地到超级大国</w:t>
      </w:r>
    </w:p>
    <w:p>
      <w:r>
        <w:t>作者：詹姆斯·M·麦克菲尔森主编；尹宏毅等翻译</w:t>
      </w:r>
    </w:p>
    <w:p>
      <w:r>
        <w:t>出版社：北京：中国友谊出版公司</w:t>
      </w:r>
    </w:p>
    <w:p>
      <w:r>
        <w:t>出版日期：2007.06</w:t>
      </w:r>
    </w:p>
    <w:p>
      <w:r>
        <w:t>总页数：476</w:t>
      </w:r>
    </w:p>
    <w:p>
      <w:r>
        <w:t>更多请访问教客网: www.jiaokey.com</w:t>
      </w:r>
    </w:p>
    <w:p>
      <w:r>
        <w:t>总统的力量：从殖民地到超级大国 评论地址：https://www.jiaokey.com/book/detail/11832857.html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