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美国20世纪经典演讲100篇  世纪珍藏版  政治卷</w:t>
      </w:r>
    </w:p>
    <w:p>
      <w:r>
        <w:rPr>
          <w:rFonts w:ascii="宋体" w:hAnsi="宋体" w:eastAsia="宋体"/>
          <w:sz w:val="24"/>
        </w:rPr>
        <w:t>（美）马丁·路德·金，（美）富兰克林·罗斯福等著；刘植荣译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美国20世纪经典演讲100篇  世纪珍藏版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（美）马丁·路德·金，（美）富兰克林·罗斯福等著；刘植荣译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本书出售、求购地址：https://www.jiaokey.com/book/detail/11832841.html</w:t>
      </w:r>
    </w:p>
    <w:p>
      <w:r>
        <w:t>更多相关图书推荐：https://www.jiaokey.com</w:t>
      </w:r>
    </w:p>
    <w:p>
      <w:r>
        <w:t>（美）马丁·路德·金，（美）富兰克林·罗斯福等著；刘植荣译 其他作品：https://www.jiaokey.com/tag/（美）马丁·路德·金，（美）富兰克林·罗斯福等著；刘植荣译.html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关键词搜索：https://www.jiaokey.com/tag/美国20世纪经典演讲100篇  世纪珍藏版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