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简体白文本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简体白文本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本书出售、求购地址：https://www.jiaokey.com/book/detail/11832813.html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关键词搜索：https://www.jiaokey.com/tag/史记  简体白文本.html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