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蓉城歼灭战  1946-1950国共生死大决战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蓉城歼灭战  1946-1950国共生死大决战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本书出售、求购地址：https://www.jiaokey.com/book/detail/11832811.html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关键词搜索：https://www.jiaokey.com/tag/蓉城歼灭战  1946-1950国共生死大决战.html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