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书名：孔子很着急  从“于丹红”现象说起</w:t>
      </w:r>
    </w:p>
    <w:p>
      <w:r>
        <w:t>作者：鄢圣华主编</w:t>
      </w:r>
    </w:p>
    <w:p>
      <w:r>
        <w:t>出版社：北京:科学技术文献出版社,2007.04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孔子很着急  从“于丹红”现象说起 评论地址：https://www.jiaokey.com/book/detail/11832770.html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