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构建和谐社会与哲学理论创新</w:t>
      </w:r>
    </w:p>
    <w:p>
      <w:r>
        <w:rPr>
          <w:rFonts w:ascii="宋体" w:hAnsi="宋体" w:eastAsia="宋体"/>
          <w:sz w:val="24"/>
        </w:rPr>
        <w:t>郭金彬，徐朝旭编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构建和谐社会与哲学理论创新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郭金彬，徐朝旭编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本书出售、求购地址：https://www.jiaokey.com/book/detail/11832768.html</w:t>
      </w:r>
    </w:p>
    <w:p>
      <w:r>
        <w:t>更多相关图书推荐：https://www.jiaokey.com</w:t>
      </w:r>
    </w:p>
    <w:p>
      <w:r>
        <w:t>郭金彬，徐朝旭编 其他作品：https://www.jiaokey.com/tag/郭金彬，徐朝旭编.html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关键词搜索：https://www.jiaokey.com/tag/构建和谐社会与哲学理论创新.html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