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婚内婚外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婚内婚外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本书出售、求购地址：https://www.jiaokey.com/book/detail/11832758.html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关键词搜索：https://www.jiaokey.com/tag/婚内婚外.html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