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市场学</w:t>
      </w:r>
    </w:p>
    <w:p>
      <w:r>
        <w:rPr>
          <w:rFonts w:ascii="宋体" w:hAnsi="宋体" w:eastAsia="宋体"/>
          <w:sz w:val="24"/>
        </w:rPr>
        <w:t>Weldon J.Taylor，Roy T.Shaw合著；钟隆津译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327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Weldon J.Taylor，Roy T.Shaw合著；钟隆津译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本书出售、求购地址：https://www.jiaokey.com/book/detail/11832713.html</w:t>
      </w:r>
    </w:p>
    <w:p>
      <w:r>
        <w:t>更多相关图书推荐：https://www.jiaokey.com</w:t>
      </w:r>
    </w:p>
    <w:p>
      <w:r>
        <w:t>Weldon J.Taylor，Roy T.Shaw合著；钟隆津译 其他作品：https://www.jiaokey.com/tag/Weldon J.Taylor，Roy T.Shaw合著；钟隆津译.html</w:t>
      </w:r>
    </w:p>
    <w:p>
      <w:r>
        <w:t>复兴书局 出版图书：https://www.jiaokey.com/tag/复兴书局.html</w:t>
      </w:r>
    </w:p>
    <w:p>
      <w:r>
        <w:t>关键词搜索：https://www.jiaokey.com/tag/市场学.html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