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第六届全球华人计算机教育应用大会论文集  网络化学习  下</w:t>
      </w:r>
    </w:p>
    <w:p>
      <w:r>
        <w:rPr>
          <w:rFonts w:ascii="宋体" w:hAnsi="宋体" w:eastAsia="宋体"/>
          <w:sz w:val="24"/>
        </w:rPr>
        <w:t>黄荣怀主编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第六届全球华人计算机教育应用大会论文集  网络化学习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本书出售、求购地址：https://www.jiaokey.com/book/detail/11832679.html</w:t>
      </w:r>
    </w:p>
    <w:p>
      <w:r>
        <w:t>更多相关图书推荐：https://www.jiaokey.com</w:t>
      </w:r>
    </w:p>
    <w:p>
      <w:r>
        <w:t>黄荣怀主编 其他作品：https://www.jiaokey.com/tag/黄荣怀主编.html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关键词搜索：https://www.jiaokey.com/tag/第六届全球华人计算机教育应用大会论文集  网络化学习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