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第六届全球华人计算机教育应用大会论文集  网络化学习  上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第六届全球华人计算机教育应用大会论文集  网络化学习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本书出售、求购地址：https://www.jiaokey.com/book/detail/11832678.html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关键词搜索：https://www.jiaokey.com/tag/第六届全球华人计算机教育应用大会论文集  网络化学习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