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探寻地下宝藏的事业  地质矿产勘察类专业</w:t>
      </w:r>
    </w:p>
    <w:p>
      <w:r>
        <w:rPr>
          <w:rFonts w:ascii="宋体" w:hAnsi="宋体" w:eastAsia="宋体"/>
          <w:sz w:val="24"/>
        </w:rPr>
        <w:t>任天培，李德本编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探寻地下宝藏的事业  地质矿产勘察类专业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任天培，李德本编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本书出售、求购地址：https://www.jiaokey.com/book/detail/11832654.html</w:t>
      </w:r>
    </w:p>
    <w:p>
      <w:r>
        <w:t>更多相关图书推荐：https://www.jiaokey.com</w:t>
      </w:r>
    </w:p>
    <w:p>
      <w:r>
        <w:t>任天培，李德本编 其他作品：https://www.jiaokey.com/tag/任天培，李德本编.html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关键词搜索：https://www.jiaokey.com/tag/探寻地下宝藏的事业  地质矿产勘察类专业.html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