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作者：霍金斯，G.A.著；李毓汉，张岩译</w:t>
      </w:r>
    </w:p>
    <w:p>
      <w:r>
        <w:t>出版社：教育部</w:t>
      </w:r>
    </w:p>
    <w:p>
      <w:r>
        <w:t>出版日期：1975.03</w:t>
      </w:r>
    </w:p>
    <w:p>
      <w:r>
        <w:t>总页数：458</w:t>
      </w:r>
    </w:p>
    <w:p>
      <w:r>
        <w:t>更多请访问教客网: www.jiaokey.com</w:t>
      </w:r>
    </w:p>
    <w:p>
      <w:r>
        <w:t>热力学 评论地址：https://www.jiaokey.com/book/detail/11832630.html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