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  著作集  19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  著作集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本书出售、求购地址：https://www.jiaokey.com/book/detail/11832620.html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  著作集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