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书名：自然文化景观保育论文集  鲑鳟鱼保育专辑</w:t>
      </w:r>
    </w:p>
    <w:p>
      <w:r>
        <w:t>作者：行政院农委会编著</w:t>
      </w:r>
    </w:p>
    <w:p>
      <w:r>
        <w:t>出版社：淑馨出版社,1987.06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自然文化景观保育论文集  鲑鳟鱼保育专辑 评论地址：https://www.jiaokey.com/book/detail/11832577.html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