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中国文言小说百部经典  50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中国文言小说百部经典 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本书出售、求购地址：https://www.jiaokey.com/book/detail/11832482.html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关键词搜索：https://www.jiaokey.com/tag/中国文言小说百部经典 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