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做自己的CEO  成功生涯最佳规划 would you invest in it?</w:t>
      </w:r>
    </w:p>
    <w:p>
      <w:r>
        <w:rPr>
          <w:rFonts w:ascii="宋体" w:hAnsi="宋体" w:eastAsia="宋体"/>
          <w:sz w:val="24"/>
        </w:rPr>
        <w:t>（美）约翰·埃克布莱德（John eckblad），（美）大卫·基尔（David kiel）著；梅红光译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做自己的CEO  成功生涯最佳规划 would you invest in it?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（美）约翰·埃克布莱德（John eckblad），（美）大卫·基尔（David kiel）著；梅红光译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本书出售、求购地址：https://www.jiaokey.com/book/detail/11832457.html</w:t>
      </w:r>
    </w:p>
    <w:p>
      <w:r>
        <w:t>更多相关图书推荐：https://www.jiaokey.com</w:t>
      </w:r>
    </w:p>
    <w:p>
      <w:r>
        <w:t>（美）约翰·埃克布莱德（John eckblad），（美）大卫·基尔（David kiel）著；梅红光译 其他作品：https://www.jiaokey.com/tag/（美）约翰·埃克布莱德（John eckblad），（美）大卫·基尔（David kiel）著；梅红光译.html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关键词搜索：https://www.jiaokey.com/tag/做自己的CEO  成功生涯最佳规划 would you invest in it?.html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