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开发自我潜能的135条方略</w:t>
      </w:r>
    </w:p>
    <w:p>
      <w:r>
        <w:rPr>
          <w:rFonts w:ascii="宋体" w:hAnsi="宋体" w:eastAsia="宋体"/>
          <w:sz w:val="24"/>
        </w:rPr>
        <w:t>（韩）金良灏著；朴莲顺译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开发自我潜能的135条方略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（韩）金良灏著；朴莲顺译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本书出售、求购地址：https://www.jiaokey.com/book/detail/11832455.html</w:t>
      </w:r>
    </w:p>
    <w:p>
      <w:r>
        <w:t>更多相关图书推荐：https://www.jiaokey.com</w:t>
      </w:r>
    </w:p>
    <w:p>
      <w:r>
        <w:t>（韩）金良灏著；朴莲顺译 其他作品：https://www.jiaokey.com/tag/（韩）金良灏著；朴莲顺译.html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关键词搜索：https://www.jiaokey.com/tag/开发自我潜能的135条方略.html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