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大漠深处  中国原子弹秘闻录</w:t>
      </w:r>
    </w:p>
    <w:p>
      <w:r>
        <w:rPr>
          <w:rFonts w:ascii="宋体" w:hAnsi="宋体" w:eastAsia="宋体"/>
          <w:sz w:val="24"/>
        </w:rPr>
        <w:t>（美）刘易斯（Lewis，J.W.），（美）薛里泰（Xuelitai）著；王德禄等译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大漠深处  中国原子弹秘闻录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（美）刘易斯（Lewis，J.W.），（美）薛里泰（Xuelitai）著；王德禄等译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本书出售、求购地址：https://www.jiaokey.com/book/detail/11832453.html</w:t>
      </w:r>
    </w:p>
    <w:p>
      <w:r>
        <w:t>更多相关图书推荐：https://www.jiaokey.com</w:t>
      </w:r>
    </w:p>
    <w:p>
      <w:r>
        <w:t>（美）刘易斯（Lewis，J.W.），（美）薛里泰（Xuelitai）著；王德禄等译 其他作品：https://www.jiaokey.com/tag/（美）刘易斯（Lewis，J.W.），（美）薛里泰（Xuelitai）著；王德禄等译.html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关键词搜索：https://www.jiaokey.com/tag/大漠深处  中国原子弹秘闻录.html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