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作者：陈仁恩，黄良文主编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总页数：390</w:t>
      </w:r>
    </w:p>
    <w:p>
      <w:r>
        <w:t>更多请访问教客网: www.jiaokey.com</w:t>
      </w:r>
    </w:p>
    <w:p>
      <w:r>
        <w:t>统计学原理 评论地址：https://www.jiaokey.com/book/detail/11832423.html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