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试点与改革 完善司法制度的实证研究方法 empirical methods for improving justice systems</w:t>
      </w:r>
    </w:p>
    <w:p>
      <w:r>
        <w:rPr>
          <w:rFonts w:ascii="宋体" w:hAnsi="宋体" w:eastAsia="宋体"/>
          <w:sz w:val="24"/>
        </w:rPr>
        <w:t>（美）吉姆·帕森斯等著；郭志媛译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试点与改革 完善司法制度的实证研究方法 empirical methods for improving justice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（美）吉姆·帕森斯等著；郭志媛译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本书出售、求购地址：https://www.jiaokey.com/book/detail/11832379.html</w:t>
      </w:r>
    </w:p>
    <w:p>
      <w:r>
        <w:t>更多相关图书推荐：https://www.jiaokey.com</w:t>
      </w:r>
    </w:p>
    <w:p>
      <w:r>
        <w:t>（美）吉姆·帕森斯等著；郭志媛译 其他作品：https://www.jiaokey.com/tag/（美）吉姆·帕森斯等著；郭志媛译.html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关键词搜索：https://www.jiaokey.com/tag/试点与改革 完善司法制度的实证研究方法 empirical methods for improving justice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