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书名：妇女饮食保健</w:t>
      </w:r>
    </w:p>
    <w:p>
      <w:r>
        <w:t>作者：陈慧珍著</w:t>
      </w:r>
    </w:p>
    <w:p>
      <w:r>
        <w:t>出版社：新化出版社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妇女饮食保健 评论地址：https://www.jiaokey.com/book/detail/11832346.html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