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铁路改革  2000年欧洲运输部长会议报告</w:t>
      </w:r>
    </w:p>
    <w:p>
      <w:r>
        <w:rPr>
          <w:rFonts w:ascii="宋体" w:hAnsi="宋体" w:eastAsia="宋体"/>
          <w:sz w:val="24"/>
        </w:rPr>
        <w:t>熊永钧，罗庆中，祝继常等编译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铁路改革  2000年欧洲运输部长会议报告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熊永钧，罗庆中，祝继常等编译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本书出售、求购地址：https://www.jiaokey.com/book/detail/11832337.html</w:t>
      </w:r>
    </w:p>
    <w:p>
      <w:r>
        <w:t>更多相关图书推荐：https://www.jiaokey.com</w:t>
      </w:r>
    </w:p>
    <w:p>
      <w:r>
        <w:t>熊永钧，罗庆中，祝继常等编译 其他作品：https://www.jiaokey.com/tag/熊永钧，罗庆中，祝继常等编译.html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关键词搜索：https://www.jiaokey.com/tag/铁路改革  2000年欧洲运输部长会议报告.html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