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世纪兵戈  20集大型国防科技系列片  百年武器装备巨变</w:t>
      </w:r>
    </w:p>
    <w:p>
      <w:r>
        <w:rPr>
          <w:rFonts w:ascii="宋体" w:hAnsi="宋体" w:eastAsia="宋体"/>
          <w:sz w:val="24"/>
        </w:rPr>
        <w:t>费道贤主编；总装备部国防科技声像服务中心，中国科普作协国防科普委员会编制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世纪兵戈  20集大型国防科技系列片  百年武器装备巨变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费道贤主编；总装备部国防科技声像服务中心，中国科普作协国防科普委员会编制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本书出售、求购地址：https://www.jiaokey.com/book/detail/11832324.html</w:t>
      </w:r>
    </w:p>
    <w:p>
      <w:r>
        <w:t>更多相关图书推荐：https://www.jiaokey.com</w:t>
      </w:r>
    </w:p>
    <w:p>
      <w:r>
        <w:t>费道贤主编；总装备部国防科技声像服务中心，中国科普作协国防科普委员会编制 其他作品：https://www.jiaokey.com/tag/费道贤主编；总装备部国防科技声像服务中心，中国科普作协国防科普委员会编制.html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关键词搜索：https://www.jiaokey.com/tag/世纪兵戈  20集大型国防科技系列片  百年武器装备巨变.html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