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影响世界历史进程的伟大发明  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影响世界历史进程的伟大发明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本书出售、求购地址：https://www.jiaokey.com/book/detail/11832282.html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关键词搜索：https://www.jiaokey.com/tag/影响世界历史进程的伟大发明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