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书名：汽车站服务质量体系</w:t>
      </w:r>
    </w:p>
    <w:p>
      <w:r>
        <w:t>作者：洪生伟主编</w:t>
      </w:r>
    </w:p>
    <w:p>
      <w:r>
        <w:t>出版社：北京:中国标准出版社,2002.06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汽车站服务质量体系 评论地址：https://www.jiaokey.com/book/detail/11832275.html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