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书名：这一方热土-谁是最好的经营者  下</w:t>
      </w:r>
    </w:p>
    <w:p>
      <w:r>
        <w:t>作者：张相阳主编</w:t>
      </w:r>
    </w:p>
    <w:p>
      <w:r>
        <w:t>出版社：长春：吉林人民出版社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这一方热土-谁是最好的经营者  下 评论地址：https://www.jiaokey.com/book/detail/11832239.html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