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爱的徒劳  温莎的风流娘儿们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爱的徒劳  温莎的风流娘儿们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本书出售、求购地址：https://www.jiaokey.com/book/detail/11832237.html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关键词搜索：https://www.jiaokey.com/tag/爱的徒劳  温莎的风流娘儿们.html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