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泰尔亲王配力克里斯冬天的故事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泰尔亲王配力克里斯冬天的故事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关键词搜索：https://www.jiaokey.com/tag/泰尔亲王配力克里斯冬天的故事.html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