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裘力斯·凯撒雅典的泰门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裘力斯·凯撒雅典的泰门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关键词搜索：https://www.jiaokey.com/tag/裘力斯·凯撒雅典的泰门.html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