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四轮农用运输车常见故障诊断排除图解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四轮农用运输车常见故障诊断排除图解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本书出售、求购地址：https://www.jiaokey.com/book/detail/11832166.html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关键词搜索：https://www.jiaokey.com/tag/四轮农用运输车常见故障诊断排除图解.html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