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影响世界历史进程的伟大发明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影响世界历史进程的伟大发明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关键词搜索：https://www.jiaokey.com/tag/影响世界历史进程的伟大发明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