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书名：美军观察组在延安</w:t>
      </w:r>
    </w:p>
    <w:p>
      <w:r>
        <w:t>作者：（美）包瑞德著；万高潮等译</w:t>
      </w:r>
    </w:p>
    <w:p>
      <w:r>
        <w:t>出版社：济南:济南出版社,2006.12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美军观察组在延安 评论地址：https://www.jiaokey.com/book/detail/11832102.html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