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工人分股权  身份股权的实践和研究</w:t>
      </w:r>
    </w:p>
    <w:p>
      <w:r>
        <w:rPr>
          <w:rFonts w:ascii="宋体" w:hAnsi="宋体" w:eastAsia="宋体"/>
          <w:sz w:val="24"/>
        </w:rPr>
        <w:t>王玉铁著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工人分股权  身份股权的实践和研究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本书出售、求购地址：https://www.jiaokey.com/book/detail/11832055.html</w:t>
      </w:r>
    </w:p>
    <w:p>
      <w:r>
        <w:t>更多相关图书推荐：https://www.jiaokey.com</w:t>
      </w:r>
    </w:p>
    <w:p>
      <w:r>
        <w:t>王玉铁著 其他作品：https://www.jiaokey.com/tag/王玉铁著.html</w:t>
      </w:r>
    </w:p>
    <w:p>
      <w:r>
        <w:t>工人出版社 出版图书：https://www.jiaokey.com/tag/工人出版社.html</w:t>
      </w:r>
    </w:p>
    <w:p>
      <w:r>
        <w:t>关键词搜索：https://www.jiaokey.com/tag/工人分股权  身份股权的实践和研究.html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