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21世纪初国有企业发展和改革</w:t>
      </w:r>
    </w:p>
    <w:p>
      <w:r>
        <w:rPr>
          <w:rFonts w:ascii="宋体" w:hAnsi="宋体" w:eastAsia="宋体"/>
          <w:sz w:val="24"/>
        </w:rPr>
        <w:t>沈志渔,罗仲伟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03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2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03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21世纪初国有企业发展和改革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沈志渔,罗仲伟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780207228X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国有企业-经济体制改革-研究-中国-国有企业-经济发展-研究-中国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中国社会科学院Ａ类重大课题的研究成果，全面、深入地研究了本世纪初国有企业发展与改革的重要问题。全书共分12章和5个专题研究报告。本书作者均系国内相关领域的著名专家，所研究的内容具有很高的理论水平和学术价值。</w:t>
      </w:r>
    </w:p>
    <w:p/>
    <w:p>
      <w:r>
        <w:t>本书出售、求购地址：https://www.jiaokey.com/book/detail/11832007.html</w:t>
      </w:r>
    </w:p>
    <w:p>
      <w:r>
        <w:t>更多世界各国企业经济图书推荐：https://www.jiaokey.com</w:t>
      </w:r>
    </w:p>
    <w:p>
      <w:r>
        <w:t>沈志渔,罗仲伟 其他作品：https://www.jiaokey.com/tag/沈志渔,罗仲伟.html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关键词搜索：https://www.jiaokey.com/tag/国有企业-经济体制改革-研究-中国-国有企业-经济发展-研究-中国.html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