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书名：积极探索都市型工业发展新路  上海新华都市工业园区个案分析</w:t>
      </w:r>
    </w:p>
    <w:p>
      <w:r>
        <w:t>作者：彭江著</w:t>
      </w:r>
    </w:p>
    <w:p>
      <w:r>
        <w:t>出版社：上海：上海三联书店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积极探索都市型工业发展新路  上海新华都市工业园区个案分析 评论地址：https://www.jiaokey.com/book/detail/11832001.html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