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第1册·第2辑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第1册·第2辑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本书出售、求购地址：https://www.jiaokey.com/book/detail/11831943.html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关键词搜索：https://www.jiaokey.com/tag/中国律学文献  第1册·第2辑.html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