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诚信原则与附随义务之研究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诚信原则与附随义务之研究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本书出售、求购地址：https://www.jiaokey.com/book/detail/11831910.html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元照出版公司 出版图书：https://www.jiaokey.com/tag/元照出版公司.html</w:t>
      </w:r>
    </w:p>
    <w:p>
      <w:r>
        <w:t>关键词搜索：https://www.jiaokey.com/tag/诚信原则与附随义务之研究.html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