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青少年百科博览  地理卷  下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青少年百科博览  地理卷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本书出售、求购地址：https://www.jiaokey.com/book/detail/11831883.html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关键词搜索：https://www.jiaokey.com/tag/青少年百科博览  地理卷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