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硕士研究生入学考试政治理论考试必备  2000版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硕士研究生入学考试政治理论考试必备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本书出售、求购地址：https://www.jiaokey.com/book/detail/11831872.html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关键词搜索：https://www.jiaokey.com/tag/硕士研究生入学考试政治理论考试必备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