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国际贸易支付与结算及其单证实务</w:t>
      </w:r>
    </w:p>
    <w:p>
      <w:r>
        <w:rPr>
          <w:rFonts w:ascii="宋体" w:hAnsi="宋体" w:eastAsia="宋体"/>
          <w:sz w:val="24"/>
        </w:rPr>
        <w:t>卓乃坚编著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1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国际贸易支付与结算及其单证实务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卓乃坚编著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国际贸易(学科: 支付方式) 国际贸易(学科: 结算业务核算 学科: 原始凭证) 国际贸易 支付方式 结算业务核算 原始凭证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本书出售、求购地址：https://www.jiaokey.com/book/detail/11831870.html</w:t>
      </w:r>
    </w:p>
    <w:p>
      <w:r>
        <w:t>更多相关图书推荐：https://www.jiaokey.com</w:t>
      </w:r>
    </w:p>
    <w:p>
      <w:r>
        <w:t>卓乃坚编著 其他作品：https://www.jiaokey.com/tag/卓乃坚编著.html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关键词搜索：https://www.jiaokey.com/tag/国际贸易(学科: 支付方式) 国际贸易(学科: 结算业务核算 学科: 原始凭证) 国际贸易 支付方式 结算业务核算 原始凭证.html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