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企业股票发行上市辅导手册  下</w:t>
      </w:r>
    </w:p>
    <w:p>
      <w:r>
        <w:rPr>
          <w:rFonts w:ascii="宋体" w:hAnsi="宋体" w:eastAsia="宋体"/>
          <w:sz w:val="24"/>
        </w:rPr>
        <w:t>邹亚生主编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1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企业股票发行上市辅导手册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股份有限公司-基本知识-中国-股份有限公司-证券交易-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本书出售、求购地址：https://www.jiaokey.com/book/detail/11831866.html</w:t>
      </w:r>
    </w:p>
    <w:p>
      <w:r>
        <w:t>更多相关图书推荐：https://www.jiaokey.com</w:t>
      </w:r>
    </w:p>
    <w:p>
      <w:r>
        <w:t>邹亚生主编 其他作品：https://www.jiaokey.com/tag/邹亚生主编.html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关键词搜索：https://www.jiaokey.com/tag/股份有限公司-基本知识-中国-股份有限公司-证券交易-.html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