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哈佛MBA实务 打造职业经理人 2</w:t>
      </w:r>
    </w:p>
    <w:p>
      <w:r>
        <w:rPr>
          <w:rFonts w:ascii="宋体" w:hAnsi="宋体" w:eastAsia="宋体"/>
          <w:sz w:val="24"/>
        </w:rPr>
        <w:t>秦志华，洪向华主编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哈佛MBA实务 打造职业经理人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秦志华，洪向华主编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本书出售、求购地址：https://www.jiaokey.com/book/detail/11831851.html</w:t>
      </w:r>
    </w:p>
    <w:p>
      <w:r>
        <w:t>更多相关图书推荐：https://www.jiaokey.com</w:t>
      </w:r>
    </w:p>
    <w:p>
      <w:r>
        <w:t>秦志华，洪向华主编 其他作品：https://www.jiaokey.com/tag/秦志华，洪向华主编.html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关键词搜索：https://www.jiaokey.com/tag/企业管理-理论研究.html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