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22  政治卷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22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本书出售、求购地址：https://www.jiaokey.com/book/detail/11831830.html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22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